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书名：家居材料注释细节1000例  餐厅·楼梯·阳台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出版日期：2009.06</w:t>
      </w:r>
    </w:p>
    <w:p>
      <w:r>
        <w:t>总页数：80</w:t>
      </w:r>
    </w:p>
    <w:p>
      <w:r>
        <w:t>更多请访问教客网: www.jiaokey.com</w:t>
      </w:r>
    </w:p>
    <w:p>
      <w:r>
        <w:t>家居材料注释细节1000例  餐厅·楼梯·阳台 评论地址：https://www.jiaokey.com/book/detail/12267926.html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