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书名：睡眠决定健康</w:t>
      </w:r>
    </w:p>
    <w:p>
      <w:r>
        <w:t>作者：（英）伊济科夫斯基著</w:t>
      </w:r>
    </w:p>
    <w:p>
      <w:r>
        <w:t>出版社：南京：凤凰出版社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睡眠决定健康 评论地址：https://www.jiaokey.com/book/detail/12267900.html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