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书名：西点家训全书  用西点军校的方法培养杰出男孩</w:t>
      </w:r>
    </w:p>
    <w:p>
      <w:r>
        <w:t>作者：张铁成编著</w:t>
      </w:r>
    </w:p>
    <w:p>
      <w:r>
        <w:t>出版社：北京：新世界出版社</w:t>
      </w:r>
    </w:p>
    <w:p>
      <w:r>
        <w:t>出版日期：2009.06</w:t>
      </w:r>
    </w:p>
    <w:p>
      <w:r>
        <w:t>总页数：308</w:t>
      </w:r>
    </w:p>
    <w:p>
      <w:r>
        <w:t>更多请访问教客网: www.jiaokey.com</w:t>
      </w:r>
    </w:p>
    <w:p>
      <w:r>
        <w:t>西点家训全书  用西点军校的方法培养杰出男孩 评论地址：https://www.jiaokey.com/book/detail/12267890.html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