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占领印度市场  如何在全球最后一个决胜全局的市场中成功</w:t>
      </w:r>
    </w:p>
    <w:p>
      <w:r>
        <w:rPr>
          <w:rFonts w:ascii="宋体" w:hAnsi="宋体" w:eastAsia="宋体"/>
          <w:sz w:val="24"/>
        </w:rPr>
        <w:t>（印度）拉玛·拜贾珀卡著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占领印度市场  如何在全球最后一个决胜全局的市场中成功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（印度）拉玛·拜贾珀卡著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本书出售、求购地址：https://www.jiaokey.com/book/detail/12267888.html</w:t>
      </w:r>
    </w:p>
    <w:p>
      <w:r>
        <w:t>更多相关图书推荐：https://www.jiaokey.com</w:t>
      </w:r>
    </w:p>
    <w:p>
      <w:r>
        <w:t>（印度）拉玛·拜贾珀卡著 其他作品：https://www.jiaokey.com/tag/（印度）拉玛·拜贾珀卡著.html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关键词搜索：https://www.jiaokey.com/tag/占领印度市场  如何在全球最后一个决胜全局的市场中成功.html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