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深入搜索引擎  海量信息的压缩、索引和查询</w:t>
      </w:r>
    </w:p>
    <w:p>
      <w:r>
        <w:rPr>
          <w:rFonts w:ascii="宋体" w:hAnsi="宋体" w:eastAsia="宋体"/>
          <w:sz w:val="24"/>
        </w:rPr>
        <w:t>艾伦H·威顿，亚里斯蒂尔·莫夫特著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深入搜索引擎  海量信息的压缩、索引和查询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艾伦H·威顿，亚里斯蒂尔·莫夫特著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本书出售、求购地址：https://www.jiaokey.com/book/detail/12267885.html</w:t>
      </w:r>
    </w:p>
    <w:p>
      <w:r>
        <w:t>更多相关图书推荐：https://www.jiaokey.com</w:t>
      </w:r>
    </w:p>
    <w:p>
      <w:r>
        <w:t>艾伦H·威顿，亚里斯蒂尔·莫夫特著 其他作品：https://www.jiaokey.com/tag/艾伦H·威顿，亚里斯蒂尔·莫夫特著.html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关键词搜索：https://www.jiaokey.com/tag/深入搜索引擎  海量信息的压缩、索引和查询.html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