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20还没长大  与20岁有关的青春纪念</w:t>
      </w:r>
    </w:p>
    <w:p>
      <w:r>
        <w:rPr>
          <w:rFonts w:ascii="宋体" w:hAnsi="宋体" w:eastAsia="宋体"/>
          <w:sz w:val="24"/>
        </w:rPr>
        <w:t>鞠向玲著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20还没长大  与20岁有关的青春纪念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本书出售、求购地址：https://www.jiaokey.com/book/detail/12267872.html</w:t>
      </w:r>
    </w:p>
    <w:p>
      <w:r>
        <w:t>更多相关图书推荐：https://www.jiaokey.com</w:t>
      </w:r>
    </w:p>
    <w:p>
      <w:r>
        <w:t>鞠向玲著 其他作品：https://www.jiaokey.com/tag/鞠向玲著.html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关键词搜索：https://www.jiaokey.com/tag/20还没长大  与20岁有关的青春纪念.html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