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书名：启迪学生的悬疑故事</w:t>
      </w:r>
    </w:p>
    <w:p>
      <w:r>
        <w:t>作者：刘东伟选编</w:t>
      </w:r>
    </w:p>
    <w:p>
      <w:r>
        <w:t>出版社：长春：时代文艺出版社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启迪学生的悬疑故事 评论地址：https://www.jiaokey.com/book/detail/12267853.html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