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玩出来的天才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玩出来的天才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本书出售、求购地址：https://www.jiaokey.com/book/detail/12267836.html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关键词搜索：https://www.jiaokey.com/tag/玩出来的天才.html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