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外阴疾病图谱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外阴疾病图谱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本书出售、求购地址：https://www.jiaokey.com/book/detail/12267823.html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关键词搜索：https://www.jiaokey.com/tag/外阴疾病图谱.html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