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增长与改革  危机下的亚洲新兴经济体</w:t>
      </w:r>
    </w:p>
    <w:p>
      <w:r>
        <w:rPr>
          <w:rFonts w:ascii="宋体" w:hAnsi="宋体" w:eastAsia="宋体"/>
          <w:sz w:val="24"/>
        </w:rPr>
        <w:t>迟福林，殷仲义主编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增长与改革  危机下的亚洲新兴经济体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迟福林，殷仲义主编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国际金融-金融危机-研究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本书出售、求购地址：https://www.jiaokey.com/book/detail/12267794.html</w:t>
      </w:r>
    </w:p>
    <w:p>
      <w:r>
        <w:t>更多相关图书推荐：https://www.jiaokey.com</w:t>
      </w:r>
    </w:p>
    <w:p>
      <w:r>
        <w:t>迟福林，殷仲义主编 其他作品：https://www.jiaokey.com/tag/迟福林，殷仲义主编.html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关键词搜索：https://www.jiaokey.com/tag/国际金融-金融危机-研究.html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