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书名：食品安全培训教材</w:t>
      </w:r>
    </w:p>
    <w:p>
      <w:r>
        <w:t>作者：贾树队，巩立新，卢剑霞等主编</w:t>
      </w:r>
    </w:p>
    <w:p>
      <w:r>
        <w:t>出版社：北京：中国医药科技出版社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食品安全培训教材 评论地址：https://www.jiaokey.com/book/detail/12267782.html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