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书名：星座跳跳糖</w:t>
      </w:r>
    </w:p>
    <w:p>
      <w:r>
        <w:t>作者：原味编著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星座跳跳糖 评论地址：https://www.jiaokey.com/book/detail/12267772.html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