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审判的历史  从苏格拉底到辛普森</w:t>
      </w:r>
    </w:p>
    <w:p>
      <w:r>
        <w:rPr>
          <w:rFonts w:ascii="宋体" w:hAnsi="宋体" w:eastAsia="宋体"/>
          <w:sz w:val="24"/>
        </w:rPr>
        <w:t>（英）萨达卡特·卡德里（Sadakat Kadri）著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审判的历史  从苏格拉底到辛普森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（英）萨达卡特·卡德里（Sadakat Kadri）著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本书出售、求购地址：https://www.jiaokey.com/book/detail/12267762.html</w:t>
      </w:r>
    </w:p>
    <w:p>
      <w:r>
        <w:t>更多相关图书推荐：https://www.jiaokey.com</w:t>
      </w:r>
    </w:p>
    <w:p>
      <w:r>
        <w:t>（英）萨达卡特·卡德里（Sadakat Kadri）著 其他作品：https://www.jiaokey.com/tag/（英）萨达卡特·卡德里（Sadakat Kadri）著.html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关键词搜索：https://www.jiaokey.com/tag/审判的历史  从苏格拉底到辛普森.html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