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为年轻人量身定制的省钱方略</w:t>
      </w:r>
    </w:p>
    <w:p>
      <w:r>
        <w:rPr>
          <w:rFonts w:ascii="宋体" w:hAnsi="宋体" w:eastAsia="宋体"/>
          <w:sz w:val="24"/>
        </w:rPr>
        <w:t>（美国）达拉·杜桂著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为年轻人量身定制的省钱方略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（美国）达拉·杜桂著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本书出售、求购地址：https://www.jiaokey.com/book/detail/12267744.html</w:t>
      </w:r>
    </w:p>
    <w:p>
      <w:r>
        <w:t>更多相关图书推荐：https://www.jiaokey.com</w:t>
      </w:r>
    </w:p>
    <w:p>
      <w:r>
        <w:t>（美国）达拉·杜桂著 其他作品：https://www.jiaokey.com/tag/（美国）达拉·杜桂著.html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关键词搜索：https://www.jiaokey.com/tag/为年轻人量身定制的省钱方略.html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