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读老子学处世之道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读老子学处世之道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本书出售、求购地址：https://www.jiaokey.com/book/detail/12267733.html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关键词搜索：https://www.jiaokey.com/tag/读老子学处世之道.html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