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从零起步学架子鼓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从零起步学架子鼓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爵士鼓-奏法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本书出售、求购地址：https://www.jiaokey.com/book/detail/12267687.html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关键词搜索：https://www.jiaokey.com/tag/爵士鼓-奏法.html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