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精神的驿站  哥伦比亚大学访学记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精神的驿站  哥伦比亚大学访学记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本书出售、求购地址：https://www.jiaokey.com/book/detail/12267677.html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广州:花城出版社,2009.05 出版图书：https://www.jiaokey.com/tag/广州:花城出版社,2009.05.html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