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100个心理小实验  帮你更聪明地消费</w:t>
      </w:r>
    </w:p>
    <w:p>
      <w:r>
        <w:rPr>
          <w:rFonts w:ascii="宋体" w:hAnsi="宋体" w:eastAsia="宋体"/>
          <w:sz w:val="24"/>
        </w:rPr>
        <w:t>（法）尼古拉·盖冈著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100个心理小实验  帮你更聪明地消费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（法）尼古拉·盖冈著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本书出售、求购地址：https://www.jiaokey.com/book/detail/12267644.html</w:t>
      </w:r>
    </w:p>
    <w:p>
      <w:r>
        <w:t>更多相关图书推荐：https://www.jiaokey.com</w:t>
      </w:r>
    </w:p>
    <w:p>
      <w:r>
        <w:t>（法）尼古拉·盖冈著 其他作品：https://www.jiaokey.com/tag/（法）尼古拉·盖冈著.html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关键词搜索：https://www.jiaokey.com/tag/100个心理小实验  帮你更聪明地消费.html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