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书名：惟妙惟肖·得意玩偶</w:t>
      </w:r>
    </w:p>
    <w:p>
      <w:r>
        <w:t>作者：姚加将，万云编著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惟妙惟肖·得意玩偶 评论地址：https://www.jiaokey.com/book/detail/12267620.html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