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  一个不可思议的国度</w:t>
      </w:r>
    </w:p>
    <w:p>
      <w:r>
        <w:rPr>
          <w:rFonts w:ascii="宋体" w:hAnsi="宋体" w:eastAsia="宋体"/>
          <w:sz w:val="24"/>
        </w:rPr>
        <w:t>江亚平著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  一个不可思议的国度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本书出售、求购地址：https://www.jiaokey.com/book/detail/12267615.html</w:t>
      </w:r>
    </w:p>
    <w:p>
      <w:r>
        <w:t>更多相关图书推荐：https://www.jiaokey.com</w:t>
      </w:r>
    </w:p>
    <w:p>
      <w:r>
        <w:t>江亚平著 其他作品：https://www.jiaokey.com/tag/江亚平著.html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关键词搜索：https://www.jiaokey.com/tag/印度  一个不可思议的国度.html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