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浴火重生  东汽抗击“5·12”特大地震长篇报告文学</w:t>
      </w:r>
    </w:p>
    <w:p>
      <w:r>
        <w:rPr>
          <w:rFonts w:ascii="宋体" w:hAnsi="宋体" w:eastAsia="宋体"/>
          <w:sz w:val="24"/>
        </w:rPr>
        <w:t>何显富，张志英主编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浴火重生  东汽抗击“5·12”特大地震长篇报告文学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何显富，张志英主编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本书出售、求购地址：https://www.jiaokey.com/book/detail/12267594.html</w:t>
      </w:r>
    </w:p>
    <w:p>
      <w:r>
        <w:t>更多相关图书推荐：https://www.jiaokey.com</w:t>
      </w:r>
    </w:p>
    <w:p>
      <w:r>
        <w:t>何显富，张志英主编 其他作品：https://www.jiaokey.com/tag/何显富，张志英主编.html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关键词搜索：https://www.jiaokey.com/tag/浴火重生  东汽抗击“5·12”特大地震长篇报告文学.html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