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书名：影响人类健康的常见人兽共患病</w:t>
      </w:r>
    </w:p>
    <w:p>
      <w:r>
        <w:t>作者：陆家海，栾玉明主编</w:t>
      </w:r>
    </w:p>
    <w:p>
      <w:r>
        <w:t>出版社：广州：中山大学出版社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影响人类健康的常见人兽共患病 评论地址：https://www.jiaokey.com/book/detail/12267588.html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