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成交只是起点  为顺利履行合同而谈判</w:t>
      </w:r>
    </w:p>
    <w:p>
      <w:r>
        <w:rPr>
          <w:rFonts w:ascii="宋体" w:hAnsi="宋体" w:eastAsia="宋体"/>
          <w:sz w:val="24"/>
        </w:rPr>
        <w:t>（美）丹尼·厄特尔，马克·戈登著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成交只是起点  为顺利履行合同而谈判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（美）丹尼·厄特尔，马克·戈登著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本书出售、求购地址：https://www.jiaokey.com/book/detail/12267587.html</w:t>
      </w:r>
    </w:p>
    <w:p>
      <w:r>
        <w:t>更多相关图书推荐：https://www.jiaokey.com</w:t>
      </w:r>
    </w:p>
    <w:p>
      <w:r>
        <w:t>（美）丹尼·厄特尔，马克·戈登著 其他作品：https://www.jiaokey.com/tag/（美）丹尼·厄特尔，马克·戈登著.html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关键词搜索：https://www.jiaokey.com/tag/成交只是起点  为顺利履行合同而谈判.html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