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萌芽11年实力派作者作品范本  散文卷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萌芽11年实力派作者作品范本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本书出售、求购地址：https://www.jiaokey.com/book/detail/12267585.html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关键词搜索：https://www.jiaokey.com/tag/萌芽11年实力派作者作品范本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