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彭祖养生经  中国养生术之祖的健康秘诀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彭祖养生经  中国养生术之祖的健康秘诀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本书出售、求购地址：https://www.jiaokey.com/book/detail/12267578.html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关键词搜索：https://www.jiaokey.com/tag/彭祖养生经  中国养生术之祖的健康秘诀.html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