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书名：父母送给青春期儿子的书</w:t>
      </w:r>
    </w:p>
    <w:p>
      <w:r>
        <w:t>作者：钟淼淼著</w:t>
      </w:r>
    </w:p>
    <w:p>
      <w:r>
        <w:t>出版社：南昌：江西科学技术出版社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父母送给青春期儿子的书 评论地址：https://www.jiaokey.com/book/detail/12267566.html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