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焦虑、恐惧和恐怖的认知行为集体治疗</w:t>
      </w:r>
    </w:p>
    <w:p>
      <w:r>
        <w:rPr>
          <w:rFonts w:ascii="宋体" w:hAnsi="宋体" w:eastAsia="宋体"/>
          <w:sz w:val="24"/>
        </w:rPr>
        <w:t>张新凯编著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焦虑、恐惧和恐怖的认知行为集体治疗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本书出售、求购地址：https://www.jiaokey.com/book/detail/12267557.html</w:t>
      </w:r>
    </w:p>
    <w:p>
      <w:r>
        <w:t>更多相关图书推荐：https://www.jiaokey.com</w:t>
      </w:r>
    </w:p>
    <w:p>
      <w:r>
        <w:t>张新凯编著 其他作品：https://www.jiaokey.com/tag/张新凯编著.html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关键词搜索：https://www.jiaokey.com/tag/焦虑、恐惧和恐怖的认知行为集体治疗.html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