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书名：西行茶马古道</w:t>
      </w:r>
    </w:p>
    <w:p>
      <w:r>
        <w:t>作者：杨福泉著</w:t>
      </w:r>
    </w:p>
    <w:p>
      <w:r>
        <w:t>出版社：上海：上海人民出版社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西行茶马古道 评论地址：https://www.jiaokey.com/book/detail/12267548.html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