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普通外科腹腔镜手术规范化操作与指南</w:t>
      </w:r>
    </w:p>
    <w:p>
      <w:r>
        <w:rPr>
          <w:rFonts w:ascii="宋体" w:hAnsi="宋体" w:eastAsia="宋体"/>
          <w:sz w:val="24"/>
        </w:rPr>
        <w:t>郑民华编著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普通外科腹腔镜手术规范化操作与指南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本书出售、求购地址：https://www.jiaokey.com/book/detail/12267546.html</w:t>
      </w:r>
    </w:p>
    <w:p>
      <w:r>
        <w:t>更多相关图书推荐：https://www.jiaokey.com</w:t>
      </w:r>
    </w:p>
    <w:p>
      <w:r>
        <w:t>郑民华编著 其他作品：https://www.jiaokey.com/tag/郑民华编著.html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关键词搜索：https://www.jiaokey.com/tag/普通外科腹腔镜手术规范化操作与指南.html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