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抵抗的全球化  上</w:t>
      </w:r>
    </w:p>
    <w:p>
      <w:r>
        <w:rPr>
          <w:rFonts w:ascii="宋体" w:hAnsi="宋体" w:eastAsia="宋体"/>
          <w:sz w:val="24"/>
        </w:rPr>
        <w:t>刘健芝，萨米尔·阿明，弗朗等主编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抵抗的全球化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刘健芝，萨米尔·阿明，弗朗等主编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本书出售、求购地址：https://www.jiaokey.com/book/detail/12267521.html</w:t>
      </w:r>
    </w:p>
    <w:p>
      <w:r>
        <w:t>更多相关图书推荐：https://www.jiaokey.com</w:t>
      </w:r>
    </w:p>
    <w:p>
      <w:r>
        <w:t>刘健芝，萨米尔·阿明，弗朗等主编 其他作品：https://www.jiaokey.com/tag/刘健芝，萨米尔·阿明，弗朗等主编.html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关键词搜索：https://www.jiaokey.com/tag/抵抗的全球化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