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小杂粮营养价值与综合利用</w:t>
      </w:r>
    </w:p>
    <w:p>
      <w:r>
        <w:rPr>
          <w:rFonts w:ascii="宋体" w:hAnsi="宋体" w:eastAsia="宋体"/>
          <w:sz w:val="24"/>
        </w:rPr>
        <w:t>邢亚静，张耀文，李荫藩等主编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小杂粮营养价值与综合利用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邢亚静，张耀文，李荫藩等主编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本书出售、求购地址：https://www.jiaokey.com/book/detail/12267494.html</w:t>
      </w:r>
    </w:p>
    <w:p>
      <w:r>
        <w:t>更多相关图书推荐：https://www.jiaokey.com</w:t>
      </w:r>
    </w:p>
    <w:p>
      <w:r>
        <w:t>邢亚静，张耀文，李荫藩等主编 其他作品：https://www.jiaokey.com/tag/邢亚静，张耀文，李荫藩等主编.html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关键词搜索：https://www.jiaokey.com/tag/小杂粮营养价值与综合利用.html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