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从甲午到戊戌  康有为《我史》鉴注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从甲午到戊戌  康有为《我史》鉴注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康有为（1858-1927）-人物研究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本书出售、求购地址：https://www.jiaokey.com/book/detail/12267492.html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关键词搜索：https://www.jiaokey.com/tag/康有为（1858-1927）-人物研究.html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