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黄鱼听雷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黄鱼听雷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本书出售、求购地址：https://www.jiaokey.com/book/detail/12267491.html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关键词搜索：https://www.jiaokey.com/tag/黄鱼听雷.html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