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在造家缘  如能再活一辈子</w:t>
      </w:r>
    </w:p>
    <w:p>
      <w:r>
        <w:rPr>
          <w:rFonts w:ascii="宋体" w:hAnsi="宋体" w:eastAsia="宋体"/>
          <w:sz w:val="24"/>
        </w:rPr>
        <w:t>约翰·德瑞斯契著；陈淑惠译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在造家缘  如能再活一辈子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约翰·德瑞斯契著；陈淑惠译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本书出售、求购地址：https://www.jiaokey.com/book/detail/12267475.html</w:t>
      </w:r>
    </w:p>
    <w:p>
      <w:r>
        <w:t>更多相关图书推荐：https://www.jiaokey.com</w:t>
      </w:r>
    </w:p>
    <w:p>
      <w:r>
        <w:t>约翰·德瑞斯契著；陈淑惠译 其他作品：https://www.jiaokey.com/tag/约翰·德瑞斯契著；陈淑惠译.html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关键词搜索：https://www.jiaokey.com/tag/在造家缘  如能再活一辈子.html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