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今生来世  濒死经验外一章</w:t>
      </w:r>
    </w:p>
    <w:p>
      <w:r>
        <w:rPr>
          <w:rFonts w:ascii="宋体" w:hAnsi="宋体" w:eastAsia="宋体"/>
          <w:sz w:val="24"/>
        </w:rPr>
        <w:t>爱特华特（P.M.H.Atwater）著；张艾茜译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今生来世  濒死经验外一章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爱特华特（P.M.H.Atwater）著；张艾茜译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本书出售、求购地址：https://www.jiaokey.com/book/detail/12267455.html</w:t>
      </w:r>
    </w:p>
    <w:p>
      <w:r>
        <w:t>更多相关图书推荐：https://www.jiaokey.com</w:t>
      </w:r>
    </w:p>
    <w:p>
      <w:r>
        <w:t>爱特华特（P.M.H.Atwater）著；张艾茜译 其他作品：https://www.jiaokey.com/tag/爱特华特（P.M.H.Atwater）著；张艾茜译.html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关键词搜索：https://www.jiaokey.com/tag/今生来世  濒死经验外一章.html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