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书名：彝族诗文论</w:t>
      </w:r>
    </w:p>
    <w:p>
      <w:r>
        <w:t>作者：（唐）举奢哲等原著；康健等翻译整理</w:t>
      </w:r>
    </w:p>
    <w:p>
      <w:r>
        <w:t>出版社：贵阳：贵州人民出版社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彝族诗文论 评论地址：https://www.jiaokey.com/book/detail/12267410.html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