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鲁迅文化心理结构解析</w:t>
      </w:r>
    </w:p>
    <w:p>
      <w:r>
        <w:rPr>
          <w:rFonts w:ascii="宋体" w:hAnsi="宋体" w:eastAsia="宋体"/>
          <w:sz w:val="24"/>
        </w:rPr>
        <w:t>徐明德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鲁迅文化心理结构解析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7536645635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鲁迅（1881-1936）-人物研究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r>
        <w:t>本书出售、求购地址：https://www.jiaokey.com/book/detail/12267392.html</w:t>
      </w:r>
    </w:p>
    <w:p>
      <w:r>
        <w:t>更多人物传记：按学科分图书推荐：https://www.jiaokey.com</w:t>
      </w:r>
    </w:p>
    <w:p>
      <w:r>
        <w:t>徐明德 其他作品：https://www.jiaokey.com/tag/徐明德.html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关键词搜索：https://www.jiaokey.com/tag/鲁迅（1881-1936）-人物研究.html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