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100魅力城市  风华万种的城市风貌-环游世界100个名城古都</w:t>
      </w:r>
    </w:p>
    <w:p>
      <w:r>
        <w:rPr>
          <w:rFonts w:ascii="宋体" w:hAnsi="宋体" w:eastAsia="宋体"/>
          <w:sz w:val="24"/>
        </w:rPr>
        <w:t>王云平译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100魅力城市  风华万种的城市风貌-环游世界100个名城古都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本书出售、求购地址：https://www.jiaokey.com/book/detail/12267375.html</w:t>
      </w:r>
    </w:p>
    <w:p>
      <w:r>
        <w:t>更多相关图书推荐：https://www.jiaokey.com</w:t>
      </w:r>
    </w:p>
    <w:p>
      <w:r>
        <w:t>王云平译 其他作品：https://www.jiaokey.com/tag/王云平译.html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关键词搜索：https://www.jiaokey.com/tag/100魅力城市  风华万种的城市风貌-环游世界100个名城古都.html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