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中国责任保险发展论坛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中国责任保险发展论坛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本书出售、求购地址：https://www.jiaokey.com/book/detail/12267319.html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关键词搜索：https://www.jiaokey.com/tag/中国责任保险发展论坛.html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