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发展金融产业  建设金融强省  广东金融发展战略思考</w:t>
      </w:r>
    </w:p>
    <w:p>
      <w:r>
        <w:rPr>
          <w:rFonts w:ascii="宋体" w:hAnsi="宋体" w:eastAsia="宋体"/>
          <w:sz w:val="24"/>
        </w:rPr>
        <w:t>罗继东主编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发展金融产业  建设金融强省  广东金融发展战略思考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罗继东主编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本书出售、求购地址：https://www.jiaokey.com/book/detail/12267318.html</w:t>
      </w:r>
    </w:p>
    <w:p>
      <w:r>
        <w:t>更多相关图书推荐：https://www.jiaokey.com</w:t>
      </w:r>
    </w:p>
    <w:p>
      <w:r>
        <w:t>罗继东主编 其他作品：https://www.jiaokey.com/tag/罗继东主编.html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关键词搜索：https://www.jiaokey.com/tag/发展金融产业  建设金融强省  广东金融发展战略思考.html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