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伯格谈共同基金 Bogle on mutual funds 基金投资者的明智选择 eng</w:t>
      </w:r>
    </w:p>
    <w:p>
      <w:r>
        <w:rPr>
          <w:rFonts w:ascii="宋体" w:hAnsi="宋体" w:eastAsia="宋体"/>
          <w:sz w:val="24"/>
        </w:rPr>
        <w:t>（美）约翰·C. 伯格（John C. Bogle）著；陈佳译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伯格谈共同基金 Bogle on mutual funds 基金投资者的明智选择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 伯格（John C. Bogle）著；陈佳译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本书出售、求购地址：https://www.jiaokey.com/book/detail/12267315.html</w:t>
      </w:r>
    </w:p>
    <w:p>
      <w:r>
        <w:t>更多相关图书推荐：https://www.jiaokey.com</w:t>
      </w:r>
    </w:p>
    <w:p>
      <w:r>
        <w:t>（美）约翰·C. 伯格（John C. Bogle）著；陈佳译 其他作品：https://www.jiaokey.com/tag/（美）约翰·C. 伯格（John C. Bogle）著；陈佳译.html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关键词搜索：https://www.jiaokey.com/tag/伯格谈共同基金 Bogle on mutual funds 基金投资者的明智选择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