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贵州利用国外贷款指南</w:t>
      </w:r>
    </w:p>
    <w:p>
      <w:r>
        <w:rPr>
          <w:rFonts w:ascii="宋体" w:hAnsi="宋体" w:eastAsia="宋体"/>
          <w:sz w:val="24"/>
        </w:rPr>
        <w:t>何文江主编；贵州省财政厅外经处编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贵州利用国外贷款指南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何文江主编；贵州省财政厅外经处编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本书出售、求购地址：https://www.jiaokey.com/book/detail/12267307.html</w:t>
      </w:r>
    </w:p>
    <w:p>
      <w:r>
        <w:t>更多相关图书推荐：https://www.jiaokey.com</w:t>
      </w:r>
    </w:p>
    <w:p>
      <w:r>
        <w:t>何文江主编；贵州省财政厅外经处编 其他作品：https://www.jiaokey.com/tag/何文江主编；贵州省财政厅外经处编.html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关键词搜索：https://www.jiaokey.com/tag/贵州利用国外贷款指南.html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