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书名：锦江飞虹  铜仁卷</w:t>
      </w:r>
    </w:p>
    <w:p>
      <w:r>
        <w:t>作者：政协贵州省委员会文史资料委员会，《贵州旅游文史系列丛书》编委会编</w:t>
      </w:r>
    </w:p>
    <w:p>
      <w:r>
        <w:t>出版社：贵阳:贵州人民出版社,2000.05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锦江飞虹  铜仁卷 评论地址：https://www.jiaokey.com/book/detail/12267299.html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