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时代风范  1</w:t>
      </w:r>
    </w:p>
    <w:p>
      <w:r>
        <w:rPr>
          <w:rFonts w:ascii="宋体" w:hAnsi="宋体" w:eastAsia="宋体"/>
          <w:sz w:val="24"/>
        </w:rPr>
        <w:t>中央纪委宣传教育室组织编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时代风范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本书出售、求购地址：https://www.jiaokey.com/book/detail/12267281.html</w:t>
      </w:r>
    </w:p>
    <w:p>
      <w:r>
        <w:t>更多相关图书推荐：https://www.jiaokey.com</w:t>
      </w:r>
    </w:p>
    <w:p>
      <w:r>
        <w:t>中央纪委宣传教育室组织编 其他作品：https://www.jiaokey.com/tag/中央纪委宣传教育室组织编.html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关键词搜索：https://www.jiaokey.com/tag/时代风范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