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回归天堂  虹口炸案揭秘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回归天堂  虹口炸案揭秘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本书出售、求购地址：https://www.jiaokey.com/book/detail/12267274.html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关键词搜索：https://www.jiaokey.com/tag/回归天堂  虹口炸案揭秘.html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