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书名：抓住问题做销售  寿险营销新模式</w:t>
      </w:r>
    </w:p>
    <w:p>
      <w:r>
        <w:t>作者：王柱成著</w:t>
      </w:r>
    </w:p>
    <w:p>
      <w:r>
        <w:t>出版社：北京：新华出版社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抓住问题做销售  寿险营销新模式 评论地址：https://www.jiaokey.com/book/detail/12267270.html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