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如何在明天创造财富  一位寿险业者的成功经验</w:t>
      </w:r>
    </w:p>
    <w:p>
      <w:r>
        <w:rPr>
          <w:rFonts w:ascii="宋体" w:hAnsi="宋体" w:eastAsia="宋体"/>
          <w:sz w:val="24"/>
        </w:rPr>
        <w:t>（美）西尼·弗里曼著；李贻荫译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如何在明天创造财富  一位寿险业者的成功经验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（美）西尼·弗里曼著；李贻荫译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本书出售、求购地址：https://www.jiaokey.com/book/detail/12267269.html</w:t>
      </w:r>
    </w:p>
    <w:p>
      <w:r>
        <w:t>更多相关图书推荐：https://www.jiaokey.com</w:t>
      </w:r>
    </w:p>
    <w:p>
      <w:r>
        <w:t>（美）西尼·弗里曼著；李贻荫译 其他作品：https://www.jiaokey.com/tag/（美）西尼·弗里曼著；李贻荫译.html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关键词搜索：https://www.jiaokey.com/tag/如何在明天创造财富  一位寿险业者的成功经验.html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