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中国七大经济区产业结构研究</w:t>
      </w:r>
    </w:p>
    <w:p>
      <w:r>
        <w:rPr>
          <w:rFonts w:ascii="宋体" w:hAnsi="宋体" w:eastAsia="宋体"/>
          <w:sz w:val="24"/>
        </w:rPr>
        <w:t>邓玲，张红伟主编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中国七大经济区产业结构研究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邓玲，张红伟主编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本书出售、求购地址：https://www.jiaokey.com/book/detail/12267233.html</w:t>
      </w:r>
    </w:p>
    <w:p>
      <w:r>
        <w:t>更多相关图书推荐：https://www.jiaokey.com</w:t>
      </w:r>
    </w:p>
    <w:p>
      <w:r>
        <w:t>邓玲，张红伟主编 其他作品：https://www.jiaokey.com/tag/邓玲，张红伟主编.html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关键词搜索：https://www.jiaokey.com/tag/中国七大经济区产业结构研究.html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