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书名：宗教、解释与和平  对约翰·希克宗教多元论哲学的建设性研究</w:t>
      </w:r>
    </w:p>
    <w:p>
      <w:r>
        <w:t>作者：王志成著</w:t>
      </w:r>
    </w:p>
    <w:p>
      <w:r>
        <w:t>出版社：成都：四川人民出版社</w:t>
      </w:r>
    </w:p>
    <w:p>
      <w:r>
        <w:t>出版日期：1999.05</w:t>
      </w:r>
    </w:p>
    <w:p>
      <w:r>
        <w:t>总页数：312</w:t>
      </w:r>
    </w:p>
    <w:p>
      <w:r>
        <w:t>更多请访问教客网: www.jiaokey.com</w:t>
      </w:r>
    </w:p>
    <w:p>
      <w:r>
        <w:t>宗教、解释与和平  对约翰·希克宗教多元论哲学的建设性研究 评论地址：https://www.jiaokey.com/book/detail/12267204.html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