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书名：乌蒙圣火  彝族火崇拜文化含意</w:t>
      </w:r>
    </w:p>
    <w:p>
      <w:r>
        <w:t>作者：李文，安文新著</w:t>
      </w:r>
    </w:p>
    <w:p>
      <w:r>
        <w:t>出版社：贵阳：贵州人民出版社</w:t>
      </w:r>
    </w:p>
    <w:p>
      <w:r>
        <w:t>出版日期：2001.08</w:t>
      </w:r>
    </w:p>
    <w:p>
      <w:r>
        <w:t>总页数：145</w:t>
      </w:r>
    </w:p>
    <w:p>
      <w:r>
        <w:t>更多请访问教客网: www.jiaokey.com</w:t>
      </w:r>
    </w:p>
    <w:p>
      <w:r>
        <w:t>乌蒙圣火  彝族火崇拜文化含意 评论地址：https://www.jiaokey.com/book/detail/12267187.html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